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common term for a type of loan people take to purchase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Funded by payroll taxes.  Provides health care coverage to older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share of costs for covered insurance services that an individual is required to pay out of pocket.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Consolidated Omnibus Budget Reconciliation Act that allows you to temporarily continue purchasing health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coming in through wages earned, allowance, or other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 charged by a lender on money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expense that remains the same from period to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Available cash on hand for meeting immediate wants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money that a policyholder must pay before an insurance policy will begin to cover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period of very high birthrates that occurred between 1946 and 1964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person, other than the principal borrower, who signs for a loan and assumes equal liability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payment to a specific person or persons when the policyholder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Assets that have been pledged against a loan repayment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Wages that remain after taxes are withheld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list of planned expenses and revenues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written order from an individual to a bank that instructs the bank to pay money to another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sponsored programs that provides health insurance for low-income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that a lender makes available to a borrower with the understanding that the borrower will repay 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collected by the government from its citizens and businesses in order to operate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Regular payments paid to an insurance company in return for coverage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Crossword</dc:title>
  <dcterms:created xsi:type="dcterms:W3CDTF">2021-10-11T07:01:47Z</dcterms:created>
  <dcterms:modified xsi:type="dcterms:W3CDTF">2021-10-11T07:01:47Z</dcterms:modified>
</cp:coreProperties>
</file>