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Level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has high risk - bond or 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card is used in ATM for withdrawing cash?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other name for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will earn when you invest in bonds or fixed deposits?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 type of bank account earns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is called as spending plan?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business unit an individual can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which account you issue cheque for payments and expenses?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income you will get by investing in stocks?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card is charged interest in case of non 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find an opportunity to grow your money ,that is called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Level A</dc:title>
  <dcterms:created xsi:type="dcterms:W3CDTF">2021-10-11T07:01:45Z</dcterms:created>
  <dcterms:modified xsi:type="dcterms:W3CDTF">2021-10-11T07:01:45Z</dcterms:modified>
</cp:coreProperties>
</file>