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Savings    </w:t>
      </w:r>
      <w:r>
        <w:t xml:space="preserve">   Awareness    </w:t>
      </w:r>
      <w:r>
        <w:t xml:space="preserve">   Mathematics    </w:t>
      </w:r>
      <w:r>
        <w:t xml:space="preserve">   Priority    </w:t>
      </w:r>
      <w:r>
        <w:t xml:space="preserve">   Expenses    </w:t>
      </w:r>
      <w:r>
        <w:t xml:space="preserve">   Debt    </w:t>
      </w:r>
      <w:r>
        <w:t xml:space="preserve">   Net Worth    </w:t>
      </w:r>
      <w:r>
        <w:t xml:space="preserve">   Income    </w:t>
      </w:r>
      <w:r>
        <w:t xml:space="preserve">   Consumer    </w:t>
      </w:r>
      <w:r>
        <w:t xml:space="preserve">   April    </w:t>
      </w:r>
      <w:r>
        <w:t xml:space="preserve">   Financial Wellness    </w:t>
      </w:r>
      <w:r>
        <w:t xml:space="preserve">   Management    </w:t>
      </w:r>
      <w:r>
        <w:t xml:space="preserve">   Save    </w:t>
      </w:r>
      <w:r>
        <w:t xml:space="preserve">   Economy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Month</dc:title>
  <dcterms:created xsi:type="dcterms:W3CDTF">2021-10-11T07:01:09Z</dcterms:created>
  <dcterms:modified xsi:type="dcterms:W3CDTF">2021-10-11T07:01:09Z</dcterms:modified>
</cp:coreProperties>
</file>