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Financial Literacy: Overview of the accounting cycle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bookkeeper uses these kinds of documents to write up the accounting books of the business.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Transaction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business uses a __________ to acknowledge that it has received money.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Receipt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business earns money from operations, known as _____________.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Expenses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business spends money to run the business and we call it _____________.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Assets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call the right-hand side of the account the _____________ side.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Debit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call the left-hand side of the accounting cycle the _____________ side.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Credit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income is greater than expense.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Income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two parties take part in this activity by exchanging money or something of value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Profit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_____________ are the possessions of the business.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Subsidiary journals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number of transactions take place in the business every day. It is necessary to summarise these into _____________.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Source documents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Literacy: Overview of the accounting cycle </dc:title>
  <dcterms:created xsi:type="dcterms:W3CDTF">2021-10-11T07:02:22Z</dcterms:created>
  <dcterms:modified xsi:type="dcterms:W3CDTF">2021-10-11T07:02:22Z</dcterms:modified>
</cp:coreProperties>
</file>