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Part 1</w:t>
      </w:r>
    </w:p>
    <w:p>
      <w:pPr>
        <w:pStyle w:val="Questions"/>
      </w:pPr>
      <w:r>
        <w:t xml:space="preserve">1. SCENNIURA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TOTEGAREVIYRHCPARD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SRIYPRYUATFJRITN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LLTIYIABI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KCCHE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LNSIOOILC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BETDECLUDI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ERNDSIU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NSUEIRR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ECVREGOA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ATAIDWHRWL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SDPTIEO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EUPMRIM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UDTGBE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Part 1</dc:title>
  <dcterms:created xsi:type="dcterms:W3CDTF">2021-10-11T07:02:04Z</dcterms:created>
  <dcterms:modified xsi:type="dcterms:W3CDTF">2021-10-11T07:02:04Z</dcterms:modified>
</cp:coreProperties>
</file>