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Literacy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principle state that you must tell the whole truth when applying for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principle states that you cannot make a profit from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designate oneself as the payee by signing a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account one person can make withdrawals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written order used to tell a bank to pay money from an account to a check 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who takes risk and initiative to set up their own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enough money in the account to cover the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everything you need, want or do requires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amount of pay you ear before any deductions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type of checking account pay customers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you take money out of your bank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tax paid on business profits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amount of pay you take home after all deductions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Electronic Funds Transfer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set money aside for a "rainy day"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identification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check written to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are taken away from the tax amount you owe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money you have available in your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check returned to drawer's account and funds are withdrawn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things that are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things you would like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entrepreneur must be will to take this in order to set up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type of account are owed by more than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amount of money you allocate to pay for items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 Terms</dc:title>
  <dcterms:created xsi:type="dcterms:W3CDTF">2021-10-11T07:01:07Z</dcterms:created>
  <dcterms:modified xsi:type="dcterms:W3CDTF">2021-10-11T07:01:07Z</dcterms:modified>
</cp:coreProperties>
</file>