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Terms</w:t>
      </w:r>
    </w:p>
    <w:p>
      <w:pPr>
        <w:pStyle w:val="Questions"/>
      </w:pPr>
      <w:r>
        <w:t xml:space="preserve">1. ECYNMGREE UFNSD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DGOO ATIHF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NCABELA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OEYNM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DBTEGU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LILKS 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ARDH ISLSKL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FSTO IKLLSS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EVLUA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BOJ IDTESPCIRON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SELF NGANRITI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YNIJO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AALIWRTDWH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ITSRNETE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CICHEGKN OTNUCCA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SGNVASI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ULMUTA NUFD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GSOSR YPA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ENT YAP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Terms</dc:title>
  <dcterms:created xsi:type="dcterms:W3CDTF">2021-10-11T07:02:06Z</dcterms:created>
  <dcterms:modified xsi:type="dcterms:W3CDTF">2021-10-11T07:02:06Z</dcterms:modified>
</cp:coreProperties>
</file>