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 Vocab </w:t>
      </w:r>
    </w:p>
    <w:p>
      <w:pPr>
        <w:pStyle w:val="Questions"/>
      </w:pPr>
      <w:r>
        <w:t xml:space="preserve">1. ENBCALA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EHIKNCCG TNOACUC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BEITD CDAR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KNAB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IVNSAGS TNCCOUA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ICETDR CRDA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ETIRTSNE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NMEIOC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RCTIDE SEOCR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DGTUBE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OITDSEP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IATAWRHWDL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ECDRTI THSYIRO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ALON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ELRNDE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SENEPEX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DFXEI PSENEXE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RIBEALAV EENESPX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DTBE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RDITEC LTIMI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balance    </w:t>
      </w:r>
      <w:r>
        <w:t xml:space="preserve">   checking account    </w:t>
      </w:r>
      <w:r>
        <w:t xml:space="preserve">   debit card    </w:t>
      </w:r>
      <w:r>
        <w:t xml:space="preserve">   bank    </w:t>
      </w:r>
      <w:r>
        <w:t xml:space="preserve">   savings account    </w:t>
      </w:r>
      <w:r>
        <w:t xml:space="preserve">   credit card    </w:t>
      </w:r>
      <w:r>
        <w:t xml:space="preserve">   interest    </w:t>
      </w:r>
      <w:r>
        <w:t xml:space="preserve">   income    </w:t>
      </w:r>
      <w:r>
        <w:t xml:space="preserve">   credit score    </w:t>
      </w:r>
      <w:r>
        <w:t xml:space="preserve">   budget    </w:t>
      </w:r>
      <w:r>
        <w:t xml:space="preserve">   deposit    </w:t>
      </w:r>
      <w:r>
        <w:t xml:space="preserve">   withdrawal    </w:t>
      </w:r>
      <w:r>
        <w:t xml:space="preserve">   credit history    </w:t>
      </w:r>
      <w:r>
        <w:t xml:space="preserve">   loan    </w:t>
      </w:r>
      <w:r>
        <w:t xml:space="preserve">   lender    </w:t>
      </w:r>
      <w:r>
        <w:t xml:space="preserve">   expense    </w:t>
      </w:r>
      <w:r>
        <w:t xml:space="preserve">   fixed expense    </w:t>
      </w:r>
      <w:r>
        <w:t xml:space="preserve">   variable expense    </w:t>
      </w:r>
      <w:r>
        <w:t xml:space="preserve">   debt    </w:t>
      </w:r>
      <w:r>
        <w:t xml:space="preserve">   credit 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Vocab </dc:title>
  <dcterms:created xsi:type="dcterms:W3CDTF">2021-10-11T07:02:20Z</dcterms:created>
  <dcterms:modified xsi:type="dcterms:W3CDTF">2021-10-11T07:02:20Z</dcterms:modified>
</cp:coreProperties>
</file>