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manufacturer or create goods or provide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providing others with money or goods now that will be returned or paid back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buy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taken out of an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make goods and services to satisfy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receiving money or goods now that will be returned or paid for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purchasing goods and services to satisfy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setting aside money earned or received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money tat is in a bank account after a deposit or withdrawl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put into an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Vocabulary </dc:title>
  <dcterms:created xsi:type="dcterms:W3CDTF">2021-10-11T07:02:24Z</dcterms:created>
  <dcterms:modified xsi:type="dcterms:W3CDTF">2021-10-11T07:02:24Z</dcterms:modified>
</cp:coreProperties>
</file>