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Literacy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cash register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10 cents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5 cents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piggy bank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budget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credit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savings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25 cents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price tag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 cent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Literacy Word Puzzle</dc:title>
  <dcterms:created xsi:type="dcterms:W3CDTF">2021-10-11T07:02:45Z</dcterms:created>
  <dcterms:modified xsi:type="dcterms:W3CDTF">2021-10-11T07:02:45Z</dcterms:modified>
</cp:coreProperties>
</file>