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 Word Scramble</w:t>
      </w:r>
    </w:p>
    <w:p>
      <w:pPr>
        <w:pStyle w:val="Questions"/>
      </w:pPr>
      <w:r>
        <w:t xml:space="preserve">1. AKBN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LANO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DISPTOE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TNRIEETS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NGIASSV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AGTEGMRO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CEIMNO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VSINEETNTM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EGCHNIKC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NIEEMTRERT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WSAEG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NANSGMHTERI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EHCYKACP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NINSAECF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IUDCENSDTO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CCTUANO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BALECAN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OSCSTK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BDET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RTIECD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Word Scramble</dc:title>
  <dcterms:created xsi:type="dcterms:W3CDTF">2021-10-11T07:01:32Z</dcterms:created>
  <dcterms:modified xsi:type="dcterms:W3CDTF">2021-10-11T07:01:32Z</dcterms:modified>
</cp:coreProperties>
</file>