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Word 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mrspellisit    </w:t>
      </w:r>
      <w:r>
        <w:t xml:space="preserve">   nondurable    </w:t>
      </w:r>
      <w:r>
        <w:t xml:space="preserve">   durable    </w:t>
      </w:r>
      <w:r>
        <w:t xml:space="preserve">   debit    </w:t>
      </w:r>
      <w:r>
        <w:t xml:space="preserve">   credit card    </w:t>
      </w:r>
      <w:r>
        <w:t xml:space="preserve">   bad debt    </w:t>
      </w:r>
      <w:r>
        <w:t xml:space="preserve">   good debt    </w:t>
      </w:r>
      <w:r>
        <w:t xml:space="preserve">   checking account    </w:t>
      </w:r>
      <w:r>
        <w:t xml:space="preserve">   savings account    </w:t>
      </w:r>
      <w:r>
        <w:t xml:space="preserve">   credit worthiness    </w:t>
      </w:r>
      <w:r>
        <w:t xml:space="preserve">   credit score    </w:t>
      </w:r>
      <w:r>
        <w:t xml:space="preserve">   credit report    </w:t>
      </w:r>
      <w:r>
        <w:t xml:space="preserve">   debt    </w:t>
      </w:r>
      <w:r>
        <w:t xml:space="preserve">   credit    </w:t>
      </w:r>
      <w:r>
        <w:t xml:space="preserve">   wants    </w:t>
      </w:r>
      <w:r>
        <w:t xml:space="preserve">   needs    </w:t>
      </w:r>
      <w:r>
        <w:t xml:space="preserve">   variable expenses    </w:t>
      </w:r>
      <w:r>
        <w:t xml:space="preserve">   fixed expenses    </w:t>
      </w:r>
      <w:r>
        <w:t xml:space="preserve">   interest    </w:t>
      </w:r>
      <w:r>
        <w:t xml:space="preserve">   income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Word earch</dc:title>
  <dcterms:created xsi:type="dcterms:W3CDTF">2021-10-11T07:02:26Z</dcterms:created>
  <dcterms:modified xsi:type="dcterms:W3CDTF">2021-10-11T07:02:26Z</dcterms:modified>
</cp:coreProperties>
</file>