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Accounts    </w:t>
      </w:r>
      <w:r>
        <w:t xml:space="preserve">   Budget    </w:t>
      </w:r>
      <w:r>
        <w:t xml:space="preserve">   Charges    </w:t>
      </w:r>
      <w:r>
        <w:t xml:space="preserve">   Compensation    </w:t>
      </w:r>
      <w:r>
        <w:t xml:space="preserve">   Consumer    </w:t>
      </w:r>
      <w:r>
        <w:t xml:space="preserve">   Credit    </w:t>
      </w:r>
      <w:r>
        <w:t xml:space="preserve">   Credit Rating    </w:t>
      </w:r>
      <w:r>
        <w:t xml:space="preserve">   Debt    </w:t>
      </w:r>
      <w:r>
        <w:t xml:space="preserve">   Entrepreneurship    </w:t>
      </w:r>
      <w:r>
        <w:t xml:space="preserve">   Ethical    </w:t>
      </w:r>
      <w:r>
        <w:t xml:space="preserve">   Expenditures    </w:t>
      </w:r>
      <w:r>
        <w:t xml:space="preserve">   Expenses    </w:t>
      </w:r>
      <w:r>
        <w:t xml:space="preserve">   Fees    </w:t>
      </w:r>
      <w:r>
        <w:t xml:space="preserve">   Financial goals    </w:t>
      </w:r>
      <w:r>
        <w:t xml:space="preserve">   Global Economy    </w:t>
      </w:r>
      <w:r>
        <w:t xml:space="preserve">   Identity Theft    </w:t>
      </w:r>
      <w:r>
        <w:t xml:space="preserve">   Income    </w:t>
      </w:r>
      <w:r>
        <w:t xml:space="preserve">   Insurance    </w:t>
      </w:r>
      <w:r>
        <w:t xml:space="preserve">   Interest    </w:t>
      </w:r>
      <w:r>
        <w:t xml:space="preserve">   Investments    </w:t>
      </w:r>
      <w:r>
        <w:t xml:space="preserve">   Loan    </w:t>
      </w:r>
      <w:r>
        <w:t xml:space="preserve">   Measurable    </w:t>
      </w:r>
      <w:r>
        <w:t xml:space="preserve">   Needs    </w:t>
      </w:r>
      <w:r>
        <w:t xml:space="preserve">   Philanthropy    </w:t>
      </w:r>
      <w:r>
        <w:t xml:space="preserve">   Prioritization    </w:t>
      </w:r>
      <w:r>
        <w:t xml:space="preserve">   Realistic    </w:t>
      </w:r>
      <w:r>
        <w:t xml:space="preserve">   Resources    </w:t>
      </w:r>
      <w:r>
        <w:t xml:space="preserve">   Return    </w:t>
      </w:r>
      <w:r>
        <w:t xml:space="preserve">   Risk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Words</dc:title>
  <dcterms:created xsi:type="dcterms:W3CDTF">2021-10-11T07:01:56Z</dcterms:created>
  <dcterms:modified xsi:type="dcterms:W3CDTF">2021-10-11T07:01:56Z</dcterms:modified>
</cp:coreProperties>
</file>