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Literacy</w:t>
      </w:r>
    </w:p>
    <w:p>
      <w:pPr>
        <w:pStyle w:val="Questions"/>
      </w:pPr>
      <w:r>
        <w:t xml:space="preserve">1. EBDIT CADR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OETIDSP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NECBALA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IPLMSE ETSTENRI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TBED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AONL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EUBTDG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UANNAL NREGTEPAEC ATER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LTRDAWAIHW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ODMUPNOC RTSTNIEE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CTRDIE CARD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2021-10-11T07:01:18Z</dcterms:created>
  <dcterms:modified xsi:type="dcterms:W3CDTF">2021-10-11T07:01:18Z</dcterms:modified>
</cp:coreProperties>
</file>