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Price Match    </w:t>
      </w:r>
      <w:r>
        <w:t xml:space="preserve">   Sale Ads    </w:t>
      </w:r>
      <w:r>
        <w:t xml:space="preserve">   Bank Statement    </w:t>
      </w:r>
      <w:r>
        <w:t xml:space="preserve">   Loan    </w:t>
      </w:r>
      <w:r>
        <w:t xml:space="preserve">   Endorse    </w:t>
      </w:r>
      <w:r>
        <w:t xml:space="preserve">   Coupon    </w:t>
      </w:r>
      <w:r>
        <w:t xml:space="preserve">   ATM Card    </w:t>
      </w:r>
      <w:r>
        <w:t xml:space="preserve">   Credit Card    </w:t>
      </w:r>
      <w:r>
        <w:t xml:space="preserve">   Debit Card    </w:t>
      </w:r>
      <w:r>
        <w:t xml:space="preserve">   Sharing    </w:t>
      </w:r>
      <w:r>
        <w:t xml:space="preserve">   Investing    </w:t>
      </w:r>
      <w:r>
        <w:t xml:space="preserve">   Saving    </w:t>
      </w:r>
      <w:r>
        <w:t xml:space="preserve">   Giving    </w:t>
      </w:r>
      <w:r>
        <w:t xml:space="preserve">   Bank    </w:t>
      </w:r>
      <w:r>
        <w:t xml:space="preserve">   Register    </w:t>
      </w:r>
      <w:r>
        <w:t xml:space="preserve">   Balance    </w:t>
      </w:r>
      <w:r>
        <w:t xml:space="preserve">   Withdrawal    </w:t>
      </w:r>
      <w:r>
        <w:t xml:space="preserve">   Deposit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2021-10-11T07:01:54Z</dcterms:created>
  <dcterms:modified xsi:type="dcterms:W3CDTF">2021-10-11T07:01:54Z</dcterms:modified>
</cp:coreProperties>
</file>