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bankaccount    </w:t>
      </w:r>
      <w:r>
        <w:t xml:space="preserve">   banking    </w:t>
      </w:r>
      <w:r>
        <w:t xml:space="preserve">   cash    </w:t>
      </w:r>
      <w:r>
        <w:t xml:space="preserve">   cashflow    </w:t>
      </w:r>
      <w:r>
        <w:t xml:space="preserve">   checking    </w:t>
      </w:r>
      <w:r>
        <w:t xml:space="preserve">   checks    </w:t>
      </w:r>
      <w:r>
        <w:t xml:space="preserve">   college    </w:t>
      </w:r>
      <w:r>
        <w:t xml:space="preserve">   credit    </w:t>
      </w:r>
      <w:r>
        <w:t xml:space="preserve">   creditcard    </w:t>
      </w:r>
      <w:r>
        <w:t xml:space="preserve">   creditunions    </w:t>
      </w:r>
      <w:r>
        <w:t xml:space="preserve">   currency    </w:t>
      </w:r>
      <w:r>
        <w:t xml:space="preserve">   debitelimination    </w:t>
      </w:r>
      <w:r>
        <w:t xml:space="preserve">   finances    </w:t>
      </w:r>
      <w:r>
        <w:t xml:space="preserve">   financialaid    </w:t>
      </w:r>
      <w:r>
        <w:t xml:space="preserve">   financialliteracy    </w:t>
      </w:r>
      <w:r>
        <w:t xml:space="preserve">   fineprint    </w:t>
      </w:r>
      <w:r>
        <w:t xml:space="preserve">   investment    </w:t>
      </w:r>
      <w:r>
        <w:t xml:space="preserve">   jobsplus    </w:t>
      </w:r>
      <w:r>
        <w:t xml:space="preserve">   piggybank    </w:t>
      </w:r>
      <w:r>
        <w:t xml:space="preserve">   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2021-10-11T07:02:02Z</dcterms:created>
  <dcterms:modified xsi:type="dcterms:W3CDTF">2021-10-11T07:02:02Z</dcterms:modified>
</cp:coreProperties>
</file>