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plastic card issued by a financial institution that is connected to either your savings or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money you ca actually take home to spend, save, and share.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money; bills and coins; used in exchange for goods and/or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types; Social Security tax and Medicare tax, both are taken out of your paycheck and paid to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 paid by consumers on purchased goods and some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buildings, homes,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pay for many medical services for people 65 years or 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official preprinted note that contains information about a checking account with a financial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plastic card issued by a financial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money paid to the federal government based on your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that one gets back when one retires or becomes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that is paid to the local government on 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you make before taxes an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you manage your net income to pay bills, entertainment, food, and other necessities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money you earn</w:t>
            </w:r>
          </w:p>
        </w:tc>
      </w:tr>
    </w:tbl>
    <w:p>
      <w:pPr>
        <w:pStyle w:val="WordBankMedium"/>
      </w:pPr>
      <w:r>
        <w:t xml:space="preserve">   income    </w:t>
      </w:r>
      <w:r>
        <w:t xml:space="preserve">   incometax    </w:t>
      </w:r>
      <w:r>
        <w:t xml:space="preserve">   payroll tax    </w:t>
      </w:r>
      <w:r>
        <w:t xml:space="preserve">   social security    </w:t>
      </w:r>
      <w:r>
        <w:t xml:space="preserve">   Medicare    </w:t>
      </w:r>
      <w:r>
        <w:t xml:space="preserve">   sales tax    </w:t>
      </w:r>
      <w:r>
        <w:t xml:space="preserve">   property tax    </w:t>
      </w:r>
      <w:r>
        <w:t xml:space="preserve">   real estate    </w:t>
      </w:r>
      <w:r>
        <w:t xml:space="preserve">   gross income    </w:t>
      </w:r>
      <w:r>
        <w:t xml:space="preserve">   net income    </w:t>
      </w:r>
      <w:r>
        <w:t xml:space="preserve">   budget    </w:t>
      </w:r>
      <w:r>
        <w:t xml:space="preserve">   check    </w:t>
      </w:r>
      <w:r>
        <w:t xml:space="preserve">   creditcard    </w:t>
      </w:r>
      <w:r>
        <w:t xml:space="preserve">   debit card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2021-10-11T07:01:27Z</dcterms:created>
  <dcterms:modified xsi:type="dcterms:W3CDTF">2021-10-11T07:01:27Z</dcterms:modified>
</cp:coreProperties>
</file>