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is something you value. Your ____________ could include your health, spending time with family, saving for a new car, or paying for school. As a student at BYU-Idaho, one of your ___________ should be your finances.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better approach is to pay ___________ first, then yourself (savings), then living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you may come across ____________ expenses, such as a medical emergency. You should turn to the aid you received from your sponsor first and foremost.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not all _______ is bad. When used properly and sparingly, it can help further worthy goals that otherwise could not have been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 you manage your financial priorities, the Single and Married Student _____________ Plans (blue buttons) were created for you. These help you clearly see what income and expenses you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 is something you value. Your ____________ could include your health, spending time with family, saving for a new car, or paying for school. As a student at BYU-Idaho, one of your ___________ should be your finances.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Debt typically comes with a _______, known as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Whoever your ___________ is, he or she commits to provide a certain amount of financial assistance for a specific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 as you have a responsibility to watch over and care for your life, you also have a responsibility to watch over and care for your financial _____________. No one else is responsible for your finances. You should be modest in your expenditures and disciplined enough to avoid debt where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your total ___________ are more than your total income, you may want to look for ways to spend 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 ____________ that we enjoy today were made possible by those who came before us. Because we have been given so much, we have a responsibility to make similar blessings available to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money is the simple act of setting aside a portion of your income each time you receive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is something you value. Your ____________ could include your health, spending time with family, saving for a new car, or paying for school. As a student at BYU-Idaho, one of your ___________ should be your finances.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BYU-Idaho will not become your sponsor. If for any reason your sponsor can no longer support you, contact the _____________ Services Department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Interest is a _______________ of the amount you owe, and in most cases you will end up paying more than what you originally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 a college student, you may be asked to sacrifice some _______ or __________ in order to obtain an education. A want is something you can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savings should be focused on three main areas: Emergencies, _____________, and long-term/ retirement.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As a college student, you may be asked to sacrifice some _______ or __________ in order to obtain an education. A want is something you can live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_____________ is learning to provide for one's own physical, emotional, and spiritual well-being without the help or aid of anyone or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you take responsibility for your finances, you will be able to more fully enjoy your time here at BYU-Idaho and experience greater _________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Stewardship means to watch over and take care of something. It does not mean you are _____________ to ownership, but rather you have been given a responsibility to watch over, care for, and build upon what you are given.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2021-10-11T07:01:29Z</dcterms:created>
  <dcterms:modified xsi:type="dcterms:W3CDTF">2021-10-11T07:01:29Z</dcterms:modified>
</cp:coreProperties>
</file>