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Accountability    </w:t>
      </w:r>
      <w:r>
        <w:t xml:space="preserve">   Actions    </w:t>
      </w:r>
      <w:r>
        <w:t xml:space="preserve">   Attitude    </w:t>
      </w:r>
      <w:r>
        <w:t xml:space="preserve">   Authentic    </w:t>
      </w:r>
      <w:r>
        <w:t xml:space="preserve">   Brave    </w:t>
      </w:r>
      <w:r>
        <w:t xml:space="preserve">   Calm    </w:t>
      </w:r>
      <w:r>
        <w:t xml:space="preserve">   Confident    </w:t>
      </w:r>
      <w:r>
        <w:t xml:space="preserve">   Courteous    </w:t>
      </w:r>
      <w:r>
        <w:t xml:space="preserve">   Debate    </w:t>
      </w:r>
      <w:r>
        <w:t xml:space="preserve">   Dependent    </w:t>
      </w:r>
      <w:r>
        <w:t xml:space="preserve">   Efficient    </w:t>
      </w:r>
      <w:r>
        <w:t xml:space="preserve">   Effort    </w:t>
      </w:r>
      <w:r>
        <w:t xml:space="preserve">   Fair    </w:t>
      </w:r>
      <w:r>
        <w:t xml:space="preserve">   Financial Literacy    </w:t>
      </w:r>
      <w:r>
        <w:t xml:space="preserve">   Forgive    </w:t>
      </w:r>
      <w:r>
        <w:t xml:space="preserve">   Happy    </w:t>
      </w:r>
      <w:r>
        <w:t xml:space="preserve">   Honest    </w:t>
      </w:r>
      <w:r>
        <w:t xml:space="preserve">   Humble    </w:t>
      </w:r>
      <w:r>
        <w:t xml:space="preserve">   Independent    </w:t>
      </w:r>
      <w:r>
        <w:t xml:space="preserve">   Inspire    </w:t>
      </w:r>
      <w:r>
        <w:t xml:space="preserve">   Intent    </w:t>
      </w:r>
      <w:r>
        <w:t xml:space="preserve">   Kind    </w:t>
      </w:r>
      <w:r>
        <w:t xml:space="preserve">   Leadership    </w:t>
      </w:r>
      <w:r>
        <w:t xml:space="preserve">   Listen    </w:t>
      </w:r>
      <w:r>
        <w:t xml:space="preserve">   Loyal    </w:t>
      </w:r>
      <w:r>
        <w:t xml:space="preserve">   Motivation    </w:t>
      </w:r>
      <w:r>
        <w:t xml:space="preserve">   Nice    </w:t>
      </w:r>
      <w:r>
        <w:t xml:space="preserve">   Optimistic    </w:t>
      </w:r>
      <w:r>
        <w:t xml:space="preserve">   Organization    </w:t>
      </w:r>
      <w:r>
        <w:t xml:space="preserve">   Patient    </w:t>
      </w:r>
      <w:r>
        <w:t xml:space="preserve">   Perseverance    </w:t>
      </w:r>
      <w:r>
        <w:t xml:space="preserve">   Perspective    </w:t>
      </w:r>
      <w:r>
        <w:t xml:space="preserve">   Polite    </w:t>
      </w:r>
      <w:r>
        <w:t xml:space="preserve">   Prepared    </w:t>
      </w:r>
      <w:r>
        <w:t xml:space="preserve">   Proactive    </w:t>
      </w:r>
      <w:r>
        <w:t xml:space="preserve">   Productive    </w:t>
      </w:r>
      <w:r>
        <w:t xml:space="preserve">   Prompt    </w:t>
      </w:r>
      <w:r>
        <w:t xml:space="preserve">   Purpose    </w:t>
      </w:r>
      <w:r>
        <w:t xml:space="preserve">   Realistic    </w:t>
      </w:r>
      <w:r>
        <w:t xml:space="preserve">   Reliable    </w:t>
      </w:r>
      <w:r>
        <w:t xml:space="preserve">   Respect    </w:t>
      </w:r>
      <w:r>
        <w:t xml:space="preserve">   Responsibility    </w:t>
      </w:r>
      <w:r>
        <w:t xml:space="preserve">   Team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2021-10-11T07:02:13Z</dcterms:created>
  <dcterms:modified xsi:type="dcterms:W3CDTF">2021-10-11T07:02:13Z</dcterms:modified>
</cp:coreProperties>
</file>