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Management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employers pay federal unemployment tax.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large amounts of money, especially by governments or large companies.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transferable net pay thru electronics to a bank account.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financial gain, the difference between the amount earned and the amount spent in buying, operating, or producing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dealing with or controlling things or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financial record of employee compensation, deductions, and net pay.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Taxes are based on the amount of wages and income and the employees dependents.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business must maintain what for their employees?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arrangement made with a bank whereby one may deposit and withdraw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demanded by a government for its support or for specific facilities.</w:t>
            </w:r>
          </w:p>
        </w:tc>
      </w:tr>
    </w:tbl>
    <w:p>
      <w:pPr>
        <w:pStyle w:val="WordBankMedium"/>
      </w:pPr>
      <w:r>
        <w:t xml:space="preserve">   Income Taxes    </w:t>
      </w:r>
      <w:r>
        <w:t xml:space="preserve">   tax records    </w:t>
      </w:r>
      <w:r>
        <w:t xml:space="preserve">   Unemployment taxes    </w:t>
      </w:r>
      <w:r>
        <w:t xml:space="preserve">   finance    </w:t>
      </w:r>
      <w:r>
        <w:t xml:space="preserve">   payroll     </w:t>
      </w:r>
      <w:r>
        <w:t xml:space="preserve">   Tax    </w:t>
      </w:r>
      <w:r>
        <w:t xml:space="preserve">   direct deposit     </w:t>
      </w:r>
      <w:r>
        <w:t xml:space="preserve">   profit     </w:t>
      </w:r>
      <w:r>
        <w:t xml:space="preserve">   management     </w:t>
      </w:r>
      <w:r>
        <w:t xml:space="preserve">   Bank account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Management  </dc:title>
  <dcterms:created xsi:type="dcterms:W3CDTF">2021-10-11T07:01:25Z</dcterms:created>
  <dcterms:modified xsi:type="dcterms:W3CDTF">2021-10-11T07:01:25Z</dcterms:modified>
</cp:coreProperties>
</file>