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money received or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safe place to save money and to make money by earning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money you received in a paycheck after all taxes and deductions are subtracted.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Non-profit organizations owned by its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overall increase in the price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interest rate is stated as 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earned on an investment.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Certain allowance on the salary of a worker that are free from taxation.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to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cost to take out a loan from a payday loan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at which the local currency is exchanged for foreign currencies.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in any form when used as a medium of exchange ,especially virtual or paper money that circulates.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supply ones own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money borrowed when taking out a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Manufacture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Related to manufacturing or business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money in the hope of making more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Anything that is accepted as payment for goods and services or debts.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price one pays or charges as remuneration for services.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Management </dc:title>
  <dcterms:created xsi:type="dcterms:W3CDTF">2022-08-17T20:13:13Z</dcterms:created>
  <dcterms:modified xsi:type="dcterms:W3CDTF">2022-08-17T20:13:13Z</dcterms:modified>
</cp:coreProperties>
</file>