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Expenses associated with managing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Something that is borrowed, especially a sum of money that is expected to be paid back with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+ Sales – Cost of Goods Sold = Gross Profit – Overhead = Net Profit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Total cost used to create a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Borrowed funds that are paid back.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preparing detailed financial statements that cover a given time period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tracking all income and expense transactions, proper bookkeeping leads to better business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agreement where a financial institution agrees to lend a borrower a maximum amount of money over a given time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money a company makes after deducting the cost associated with making and selling the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actual profit after working expenses have been paid.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Management</dc:title>
  <dcterms:created xsi:type="dcterms:W3CDTF">2021-10-11T07:02:04Z</dcterms:created>
  <dcterms:modified xsi:type="dcterms:W3CDTF">2021-10-11T07:02:04Z</dcterms:modified>
</cp:coreProperties>
</file>