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based on the cost of the item purchased and collected directly from the buyer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conveyance of property as security for repaying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and progressive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for setting aside money to be spent after retirement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 in value of an asset due to obsolescence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contract or certificate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that can be subtracted, as for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fixed charge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promise of reimbursement in the case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useful or valuable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against loss due to ill health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bound to do or pay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payment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summary of intended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account that accumulates interest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binding agreement that is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assurance that a product or service will be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temporary provision of money (usually at interest)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money one makes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estimate of ability to fulfill financial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refund of some fraction of the amount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capital raised by a corporation through the issue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held by one party for the benefit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fund of money put aside as a reserve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</dc:title>
  <dcterms:created xsi:type="dcterms:W3CDTF">2021-10-11T07:02:57Z</dcterms:created>
  <dcterms:modified xsi:type="dcterms:W3CDTF">2021-10-11T07:02:57Z</dcterms:modified>
</cp:coreProperties>
</file>