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accumulation    </w:t>
      </w:r>
      <w:r>
        <w:t xml:space="preserve">   annual    </w:t>
      </w:r>
      <w:r>
        <w:t xml:space="preserve">   calculator    </w:t>
      </w:r>
      <w:r>
        <w:t xml:space="preserve">   certificate of deposit    </w:t>
      </w:r>
      <w:r>
        <w:t xml:space="preserve">   compound interest    </w:t>
      </w:r>
      <w:r>
        <w:t xml:space="preserve">   daily    </w:t>
      </w:r>
      <w:r>
        <w:t xml:space="preserve">   exponent    </w:t>
      </w:r>
      <w:r>
        <w:t xml:space="preserve">   fees    </w:t>
      </w:r>
      <w:r>
        <w:t xml:space="preserve">   formula    </w:t>
      </w:r>
      <w:r>
        <w:t xml:space="preserve">   frequency    </w:t>
      </w:r>
      <w:r>
        <w:t xml:space="preserve">   future value table    </w:t>
      </w:r>
      <w:r>
        <w:t xml:space="preserve">   initial deposit    </w:t>
      </w:r>
      <w:r>
        <w:t xml:space="preserve">   interest rate    </w:t>
      </w:r>
      <w:r>
        <w:t xml:space="preserve">   investment    </w:t>
      </w:r>
      <w:r>
        <w:t xml:space="preserve">   loan    </w:t>
      </w:r>
      <w:r>
        <w:t xml:space="preserve">   long term    </w:t>
      </w:r>
      <w:r>
        <w:t xml:space="preserve">   mortgage    </w:t>
      </w:r>
      <w:r>
        <w:t xml:space="preserve">   multiplier    </w:t>
      </w:r>
      <w:r>
        <w:t xml:space="preserve">   present value    </w:t>
      </w:r>
      <w:r>
        <w:t xml:space="preserve">   principal    </w:t>
      </w:r>
      <w:r>
        <w:t xml:space="preserve">   quarterly    </w:t>
      </w:r>
      <w:r>
        <w:t xml:space="preserve">   repayment    </w:t>
      </w:r>
      <w:r>
        <w:t xml:space="preserve">   Rule of Seventy Two    </w:t>
      </w:r>
      <w:r>
        <w:t xml:space="preserve">   savings account    </w:t>
      </w:r>
      <w:r>
        <w:t xml:space="preserve">   savings plan    </w:t>
      </w:r>
      <w:r>
        <w:t xml:space="preserve">   semiannually    </w:t>
      </w:r>
      <w:r>
        <w:t xml:space="preserve">   short term    </w:t>
      </w:r>
      <w:r>
        <w:t xml:space="preserve">   simple interest    </w:t>
      </w:r>
      <w:r>
        <w:t xml:space="preserve">   stock market    </w:t>
      </w:r>
      <w:r>
        <w:t xml:space="preserve">   total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</dc:title>
  <dcterms:created xsi:type="dcterms:W3CDTF">2021-11-11T03:47:28Z</dcterms:created>
  <dcterms:modified xsi:type="dcterms:W3CDTF">2021-11-11T03:47:28Z</dcterms:modified>
</cp:coreProperties>
</file>