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Details about when all your credit accounts were opened, their latest balance, and their payment history are included in a/an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Estimated resale value of a car at the end of a lease as determined by the car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distribution of all or part of a company's profit to its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retirement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 calculated only on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open-end installment loan such as a credit card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interest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your creditworthiness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loan that you pay off with equal payments at equal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Protection against loss associated with unexpected events or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Monthly principal and interest payments are the same during the entire time of the loan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term installment loan for the purpose of buying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stocks and/or bonds managed bya professional investor.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pays for damage to a vehicle from perils such as fire, theft, falling objects, acts of nature,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computed on the original principal as well as on any accumulated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pays for damage or loss of a vehicle if you're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account that builds up during a year from a portion of a mortgage payment that is used by the lender to pay property taxes and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Shares of ownership in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equal payments made at equal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Practice of paying a specified amount of money over a specified time for the use of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</dc:title>
  <dcterms:created xsi:type="dcterms:W3CDTF">2021-10-11T07:01:17Z</dcterms:created>
  <dcterms:modified xsi:type="dcterms:W3CDTF">2021-10-11T07:01:17Z</dcterms:modified>
</cp:coreProperties>
</file>