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tax at a later date after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retirement account allowing a person to set aside tax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retiring from full time but still working as part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buy agricultural related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free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retirement arrangement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is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savings incentive for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fact of leaving a job; or seizing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advantaged retirement savings plan available for public education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retirement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simplified employee 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before your taxes come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 Crossword</dc:title>
  <dcterms:created xsi:type="dcterms:W3CDTF">2021-10-11T07:02:49Z</dcterms:created>
  <dcterms:modified xsi:type="dcterms:W3CDTF">2021-10-11T07:02:49Z</dcterms:modified>
</cp:coreProperties>
</file>