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Payments for an Indefinite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Payback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time it takes for an investment to be "Worth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= 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annuity that accumulates to a lump sum (Retirement account).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comparing investments in "Today's Dollars"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deposited into an account as a one time deposit in which interest accumulates on the principal and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annuity in which you are paying off over time (Loan)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calendar that shows the number of days per year and per leap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money on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shows a breakdown of each payment (to interest, to principal) on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Payments in Equal Time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worth of a business after the investment is taken out.  Present Value - Investment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 Vocab!</dc:title>
  <dcterms:created xsi:type="dcterms:W3CDTF">2021-10-11T07:02:12Z</dcterms:created>
  <dcterms:modified xsi:type="dcterms:W3CDTF">2021-10-11T07:02:12Z</dcterms:modified>
</cp:coreProperties>
</file>