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Maths</w:t>
      </w:r>
    </w:p>
    <w:p>
      <w:pPr>
        <w:pStyle w:val="Questions"/>
      </w:pPr>
      <w:r>
        <w:t xml:space="preserve">1. OMEICN TXA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SGOSR IOCMNE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OSRSG XTA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TCU FOF NPTOI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DANDATSR RATE FO TAX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IGHERH ATER FO ATX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NTE OMNCEI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TXA APDI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XTA CEISDTR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WAGSE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Maths</dc:title>
  <dcterms:created xsi:type="dcterms:W3CDTF">2021-10-11T07:02:40Z</dcterms:created>
  <dcterms:modified xsi:type="dcterms:W3CDTF">2021-10-11T07:02:40Z</dcterms:modified>
</cp:coreProperties>
</file>