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Maths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fraction    </w:t>
      </w:r>
      <w:r>
        <w:t xml:space="preserve">   decimal    </w:t>
      </w:r>
      <w:r>
        <w:t xml:space="preserve">   year    </w:t>
      </w:r>
      <w:r>
        <w:t xml:space="preserve">   period    </w:t>
      </w:r>
      <w:r>
        <w:t xml:space="preserve">   compound interest    </w:t>
      </w:r>
      <w:r>
        <w:t xml:space="preserve">   principal    </w:t>
      </w:r>
      <w:r>
        <w:t xml:space="preserve">   time    </w:t>
      </w:r>
      <w:r>
        <w:t xml:space="preserve">   financial maths    </w:t>
      </w:r>
      <w:r>
        <w:t xml:space="preserve">   simple interest    </w:t>
      </w:r>
      <w:r>
        <w:t xml:space="preserve">   marked down    </w:t>
      </w:r>
      <w:r>
        <w:t xml:space="preserve">   mark up    </w:t>
      </w:r>
      <w:r>
        <w:t xml:space="preserve">   discount    </w:t>
      </w:r>
      <w:r>
        <w:t xml:space="preserve">   percentage    </w:t>
      </w:r>
      <w:r>
        <w:t xml:space="preserve">   sale price    </w:t>
      </w:r>
      <w:r>
        <w:t xml:space="preserve">   cost price    </w:t>
      </w:r>
      <w:r>
        <w:t xml:space="preserve">   loss    </w:t>
      </w:r>
      <w:r>
        <w:t xml:space="preserve">   profit    </w:t>
      </w:r>
      <w:r>
        <w:t xml:space="preserve">   interest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Maths</dc:title>
  <dcterms:created xsi:type="dcterms:W3CDTF">2021-10-11T07:02:54Z</dcterms:created>
  <dcterms:modified xsi:type="dcterms:W3CDTF">2021-10-11T07:02:54Z</dcterms:modified>
</cp:coreProperties>
</file>