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Peace University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of the Bible with wisdom about handling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Dave Ramsey's free budgeting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 reference for method introduced to get our of debt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Dave Ramsey says we should "live like ____ else now, so we can live like ____ else later."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FPU focuses on _______ not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Maximum years for a mortgage if you purchase a home with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Financial peace frees us for generous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key to getting out of debt? "_____ give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Lesson 2 helps free spirits and ______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"We're Debt Free" is the shouted when people visit Dave's show for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Keeping 3 to 6 months of cash in savings prepares us for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Before each month starts, on what do you spend every dollar?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Dave Ramsey's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tells your money where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does Dave suggest you complete a written spending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or role of the person/partner you review your budget with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"Buyer Beware" lesson teaches us about the power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plays a role in protecting your health, family and finances.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Dave teaches us to prepare for retirement, so we can retire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and I are asset _____ for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Lesson one focuses on this important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Dave's grandma, this is a good place to go when you're broke.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baby steps in Dave's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Peace University Reunion</dc:title>
  <dcterms:created xsi:type="dcterms:W3CDTF">2021-10-11T07:01:29Z</dcterms:created>
  <dcterms:modified xsi:type="dcterms:W3CDTF">2021-10-11T07:01:29Z</dcterms:modified>
</cp:coreProperties>
</file>