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Planning and Investment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legal entity created by an individual in which one person or institution holds the right to manage property or assets for the benefit of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funds does a hedge fund use to earn alpha for itsinvestors?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evidence of a debt in which the issuer promises to pay the holders of this financial product a specified amount of interest and to repay the principal at 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financial products value is based on an underlying security, commodity or other financial instrument?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type of trust created by a person during his or her lifetime?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amount of current income provided by an investment?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coefficient that measures risk-adjusted performance, factoring in the risk due to the specific security, rather than the overall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contract is standardized, transferable, and exchange-traded and requires delivery of a commodity, bond, currency, or stock index, at a specified price, on a specified future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evidence of an investment, either in direct ownership (as with stocks), creditorship (as with bonds), or indirect ownership (as with options)?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is used to describe the range of price swings of a security or market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abbreviation of a type of retirement account in which contributions are deductible from earned income in the calculation of federal and state income taxes if the taxpayer meets certain requirements?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commonly used acronym for a marketable security that tracks a stock index, a commodity, bonds or a basket of assets?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Planning and Investment Terms Crossword Puzzle</dc:title>
  <dcterms:created xsi:type="dcterms:W3CDTF">2021-10-11T07:02:37Z</dcterms:created>
  <dcterms:modified xsi:type="dcterms:W3CDTF">2021-10-11T07:02:37Z</dcterms:modified>
</cp:coreProperties>
</file>