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Records and Financial Statements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record and analyze the financial performance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company 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report the revenue, expenses, and net income or loss from operations for a specific period; usually covers six months or a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reports that sum up the financial performance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company owes.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of the owner’s investment in the business; liabilities subtracted from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revenue is greater than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income received by the business during the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costs of operating the business during the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expenses is greater than revenue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Records and Financial Statements</dc:title>
  <dcterms:created xsi:type="dcterms:W3CDTF">2021-10-11T07:01:56Z</dcterms:created>
  <dcterms:modified xsi:type="dcterms:W3CDTF">2021-10-11T07:01:56Z</dcterms:modified>
</cp:coreProperties>
</file>