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Reports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Shows the financial performance of a business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Bank Overdraft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Records things owned by the business, debts of the business and the owner's investment into the business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Liquidity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______________ financial reports prepared by the business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Expenses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of the business to pay its debts when they fall due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Incomes received by the business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Balance sheet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Costs incurred in earning revenues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Income statement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of value owned by the business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Capital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Stock related expenses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stakeholders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Taking out more money from the bank than what was originally there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creditors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Owners contribution into the business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Debtors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Occurs when costs are greater than revenues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cost of goods sold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Amounts owed by the business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Revenues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people who are interested in the performance of the business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business buys goods from _________________ on credit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Liabilities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owe money to the business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Assets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Reports</dc:title>
  <dcterms:created xsi:type="dcterms:W3CDTF">2021-10-11T07:01:44Z</dcterms:created>
  <dcterms:modified xsi:type="dcterms:W3CDTF">2021-10-11T07:01:44Z</dcterms:modified>
</cp:coreProperties>
</file>