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Responsibility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interest income    </w:t>
      </w:r>
      <w:r>
        <w:t xml:space="preserve">   Groceries    </w:t>
      </w:r>
      <w:r>
        <w:t xml:space="preserve">   Insurance    </w:t>
      </w:r>
      <w:r>
        <w:t xml:space="preserve">   mortgage    </w:t>
      </w:r>
      <w:r>
        <w:t xml:space="preserve">   car insurance    </w:t>
      </w:r>
      <w:r>
        <w:t xml:space="preserve">   car payment    </w:t>
      </w:r>
      <w:r>
        <w:t xml:space="preserve">   utilities    </w:t>
      </w:r>
      <w:r>
        <w:t xml:space="preserve">   rent    </w:t>
      </w:r>
      <w:r>
        <w:t xml:space="preserve">   fixed expense    </w:t>
      </w:r>
      <w:r>
        <w:t xml:space="preserve">   flexible expense    </w:t>
      </w:r>
      <w:r>
        <w:t xml:space="preserve">   budget    </w:t>
      </w:r>
      <w:r>
        <w:t xml:space="preserve">   spending plan    </w:t>
      </w:r>
      <w:r>
        <w:t xml:space="preserve">   interest rate    </w:t>
      </w:r>
      <w:r>
        <w:t xml:space="preserve">   principal    </w:t>
      </w:r>
      <w:r>
        <w:t xml:space="preserve">   paycheck    </w:t>
      </w:r>
      <w:r>
        <w:t xml:space="preserve">   simple interest    </w:t>
      </w:r>
      <w:r>
        <w:t xml:space="preserve">   compound interest    </w:t>
      </w:r>
      <w:r>
        <w:t xml:space="preserve">   Expense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Responsibility</dc:title>
  <dcterms:created xsi:type="dcterms:W3CDTF">2021-10-11T07:01:37Z</dcterms:created>
  <dcterms:modified xsi:type="dcterms:W3CDTF">2021-10-11T07:01:37Z</dcterms:modified>
</cp:coreProperties>
</file>