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Scramble</w:t>
      </w:r>
    </w:p>
    <w:p>
      <w:pPr>
        <w:pStyle w:val="Questions"/>
      </w:pPr>
      <w:r>
        <w:t xml:space="preserve">1. HRTOWG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UNERTR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MENOCI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IERRET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CNNEIASUR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ESTTAE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IPAGNLNN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TXEAS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EKRTAM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LACNIFNAI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Scramble</dc:title>
  <dcterms:created xsi:type="dcterms:W3CDTF">2021-10-11T07:02:18Z</dcterms:created>
  <dcterms:modified xsi:type="dcterms:W3CDTF">2021-10-11T07:02:18Z</dcterms:modified>
</cp:coreProperties>
</file>