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Services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automoblle insurance     </w:t>
      </w:r>
      <w:r>
        <w:t xml:space="preserve">   Banking    </w:t>
      </w:r>
      <w:r>
        <w:t xml:space="preserve">   bonds     </w:t>
      </w:r>
      <w:r>
        <w:t xml:space="preserve">   federal reserve system     </w:t>
      </w:r>
      <w:r>
        <w:t xml:space="preserve">   health care insurance     </w:t>
      </w:r>
      <w:r>
        <w:t xml:space="preserve">   homeowners insurance     </w:t>
      </w:r>
      <w:r>
        <w:t xml:space="preserve">   insurance     </w:t>
      </w:r>
      <w:r>
        <w:t xml:space="preserve">   investments    </w:t>
      </w:r>
      <w:r>
        <w:t xml:space="preserve">   liability insurance     </w:t>
      </w:r>
      <w:r>
        <w:t xml:space="preserve">   life insurance     </w:t>
      </w:r>
      <w:r>
        <w:t xml:space="preserve">   mutual funds     </w:t>
      </w:r>
      <w:r>
        <w:t xml:space="preserve">   pension    </w:t>
      </w:r>
      <w:r>
        <w:t xml:space="preserve">   renters insurance     </w:t>
      </w:r>
      <w:r>
        <w:t xml:space="preserve">   retirement planning     </w:t>
      </w:r>
      <w:r>
        <w:t xml:space="preserve">   stock market    </w:t>
      </w:r>
      <w:r>
        <w:t xml:space="preserve">   stocks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</dc:title>
  <dcterms:created xsi:type="dcterms:W3CDTF">2021-10-11T07:01:17Z</dcterms:created>
  <dcterms:modified xsi:type="dcterms:W3CDTF">2021-10-11T07:01:17Z</dcterms:modified>
</cp:coreProperties>
</file>