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different kinds of services provided by financial institutions such as banks, credit unions, insurance companies and other similar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plastic card used to purchase items that is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deposit of wages directly into a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business providing financial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bank or credit union account that allows withdrawls by writing a check.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that guarantees compensation for specific forms of loss, damage, injury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plastic card used to deduct a purchase amount directly from a checking account; also called a check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or federally charted , not-for-profit financial cooperative that provides financial services to its members who meet specific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owned by stockholders that provides financial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Automatic Teller Machine</w:t>
            </w:r>
          </w:p>
        </w:tc>
      </w:tr>
    </w:tbl>
    <w:p>
      <w:pPr>
        <w:pStyle w:val="WordBankMedium"/>
      </w:pPr>
      <w:r>
        <w:t xml:space="preserve">   ATM    </w:t>
      </w:r>
      <w:r>
        <w:t xml:space="preserve">   Checking account    </w:t>
      </w:r>
      <w:r>
        <w:t xml:space="preserve">   credit card    </w:t>
      </w:r>
      <w:r>
        <w:t xml:space="preserve">   Automatic deposit    </w:t>
      </w:r>
      <w:r>
        <w:t xml:space="preserve">   bank    </w:t>
      </w:r>
      <w:r>
        <w:t xml:space="preserve">   creditunion    </w:t>
      </w:r>
      <w:r>
        <w:t xml:space="preserve">   debit card    </w:t>
      </w:r>
      <w:r>
        <w:t xml:space="preserve">   Financial services    </w:t>
      </w:r>
      <w:r>
        <w:t xml:space="preserve">   Financial institution    </w:t>
      </w:r>
      <w:r>
        <w:t xml:space="preserve">   Insurance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 Services</dc:title>
  <dcterms:created xsi:type="dcterms:W3CDTF">2021-10-11T07:01:34Z</dcterms:created>
  <dcterms:modified xsi:type="dcterms:W3CDTF">2021-10-11T07:01:34Z</dcterms:modified>
</cp:coreProperties>
</file>