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Services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Mode of Venture Capital Financing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Credit Rating Agency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Ratings indicate ---------------- status of 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Agreed Takeover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Export factoring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Goods are taken on hire by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Early Stage Financing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Buyer and seller relation exists in this type of a transaction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Nurturing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Long Term 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Debts are sold by a company to ________________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Services</dc:title>
  <dcterms:created xsi:type="dcterms:W3CDTF">2021-10-11T07:02:25Z</dcterms:created>
  <dcterms:modified xsi:type="dcterms:W3CDTF">2021-10-11T07:02:25Z</dcterms:modified>
</cp:coreProperties>
</file>