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Sitch 1558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German ports. Allowed to trade at favourable rates so undercut English merchants.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Tours of the kingdom by Elizabeth and her entourage.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Punishment for not attending protestant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that determined the rates of Customs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duties levied by Elizabeth's government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the biggest (negative) impact on Elizabeth's finances.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money market of Northern Europe. Made loans to those with good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government raised money for Elizabeth when she asked.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lowering of money's value by combining materials. Action taken by Henry VIII that damaged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Lands that generated revenue for the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Financier and advisor to Queen Elizabeth on economic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management system for Elizabeth's finances. Included the Receipt and the 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 to be maintained to an excellent standard in order to raise loans easily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Elizabeth's sources a raising finance (e.g. estates, customs duties, patronage etc)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Sitch 1558</dc:title>
  <dcterms:created xsi:type="dcterms:W3CDTF">2021-10-11T07:03:04Z</dcterms:created>
  <dcterms:modified xsi:type="dcterms:W3CDTF">2021-10-11T07:03:04Z</dcterms:modified>
</cp:coreProperties>
</file>