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Statements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called an economic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three types or forms of a business according to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called an economic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debit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of financial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Counterpart of cash inflows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statement of financial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Customer's obligation to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an economic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Statements</dc:title>
  <dcterms:created xsi:type="dcterms:W3CDTF">2021-10-11T07:02:46Z</dcterms:created>
  <dcterms:modified xsi:type="dcterms:W3CDTF">2021-10-11T07:02:46Z</dcterms:modified>
</cp:coreProperties>
</file>