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Statements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Amounts due from customers. Accounts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Systematic examination of a company's financial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assets have no physical existence, but have substantial value to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presented first. On the top and left side of the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Price at which a good can be sold in the open market.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equity that shareholders have in the company. _____________ equity.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section includes all debts and amounts owed to other parties and lenders.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Assets are composed of:  Other Assets and _______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category includes land, buildings, among others. ________, plant and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source of revenue earned by a company from its customers for goods sold or services rendered.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Statements</dc:title>
  <dcterms:created xsi:type="dcterms:W3CDTF">2021-10-11T07:02:08Z</dcterms:created>
  <dcterms:modified xsi:type="dcterms:W3CDTF">2021-10-11T07:02:08Z</dcterms:modified>
</cp:coreProperties>
</file>