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 market, is designed to trade contracts calling for the future delivery of financial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Markets that trade debt (bonds) and equity (stock) instruments with maturities of more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 tend to acquire a large chunk of equities from in a new firm, and sit on the firm's board of directors to observe management's actions closely. When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Financial institutions or intermediaries act as go-betweens by holding a portfolio of assets and issuing claims based on that portfolio to savers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.....are security traded in Debt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....a sale of equity or debt in primary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Financial markets issue claims on individual borrowers directly to savers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...........perform the essential function of channeling funds from those with surplus funds to those with shortages of funds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.......market  is for the trading of new securities never before issued.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 market is a financial market where only short-term debt instruments (maturity less than one year)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System</dc:title>
  <dcterms:created xsi:type="dcterms:W3CDTF">2021-10-11T07:02:48Z</dcterms:created>
  <dcterms:modified xsi:type="dcterms:W3CDTF">2021-10-11T07:02:48Z</dcterms:modified>
</cp:coreProperties>
</file>