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Financial Temrs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money collected by the federal government to provide financial benefits needed in retirement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ability to purchase goods or services with the promise to pay for it at a later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demonstrating trust in repayment of borrowed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or institution that provides you with a loan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additional fee paid on a monthly basis to the lender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check given to an employee for earned income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relationship between income and expenses in a budget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money earned through employment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money collected by cities for public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 amount of money you borrow, which must be paid back to the lender within a given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money spent on items and bills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money collected by the federal government for public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chart that documents how much money an individual earns and spends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plastic card that allows an individual to make a purchase on credit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plastic card that allows an individual to make a purchase using funds from their bank 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number ranging from 300-850 representing a person's credit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total pay before deductions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money collected by the federal government to provide health insurance benefits in retirement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income and expenses that are the same each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money collected by states for public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total pay after deductions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statement that accompanies a paycheck highlighting earned income and deductions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income and expenses that change each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money withheld from a paycheck for tax or savings purposes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range of dates an employee works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Temrs</dc:title>
  <dcterms:created xsi:type="dcterms:W3CDTF">2021-10-11T07:03:09Z</dcterms:created>
  <dcterms:modified xsi:type="dcterms:W3CDTF">2021-10-11T07:03:09Z</dcterms:modified>
</cp:coreProperties>
</file>