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copy of each check you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available balance is below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or organization that uses a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interest paid on interest previously 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cash flow plan assigns an expense to every dollar of your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Series of envelopes used to store cash for monthly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summary of income and spending for a time period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saving money over time for a large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Match your bank statement with your checkbook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of the decisions and activities regarding their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Item bought without planning or consideration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steps to financial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written cash flow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granting or a loan or the creation of debt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Terms</dc:title>
  <dcterms:created xsi:type="dcterms:W3CDTF">2021-10-11T07:02:58Z</dcterms:created>
  <dcterms:modified xsi:type="dcterms:W3CDTF">2021-10-11T07:02:58Z</dcterms:modified>
</cp:coreProperties>
</file>