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Intermittent sum of money paid to investors as a return on their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possession of value that can be held against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Agency responsible for recovering taxes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someones salary or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owed on an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 after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Financial protection against the loss of value through some mishap.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own of a publicly listed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before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an assets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Received by an artist in recognition of their original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a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Assets less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NZ tax system; Pay As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Guaranteed annual remuneration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2021-10-11T07:01:47Z</dcterms:created>
  <dcterms:modified xsi:type="dcterms:W3CDTF">2021-10-11T07:01:47Z</dcterms:modified>
</cp:coreProperties>
</file>