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annual fee    </w:t>
      </w:r>
      <w:r>
        <w:t xml:space="preserve">   automatic teller machine    </w:t>
      </w:r>
      <w:r>
        <w:t xml:space="preserve">   banking    </w:t>
      </w:r>
      <w:r>
        <w:t xml:space="preserve">   checkingaccount    </w:t>
      </w:r>
      <w:r>
        <w:t xml:space="preserve">   collateral    </w:t>
      </w:r>
      <w:r>
        <w:t xml:space="preserve">   consumer    </w:t>
      </w:r>
      <w:r>
        <w:t xml:space="preserve">   credit bureau    </w:t>
      </w:r>
      <w:r>
        <w:t xml:space="preserve">   credit limit    </w:t>
      </w:r>
      <w:r>
        <w:t xml:space="preserve">   credit report    </w:t>
      </w:r>
      <w:r>
        <w:t xml:space="preserve">   credit score    </w:t>
      </w:r>
      <w:r>
        <w:t xml:space="preserve">   credit union    </w:t>
      </w:r>
      <w:r>
        <w:t xml:space="preserve">   creditcard    </w:t>
      </w:r>
      <w:r>
        <w:t xml:space="preserve">   debit card    </w:t>
      </w:r>
      <w:r>
        <w:t xml:space="preserve">   debt    </w:t>
      </w:r>
      <w:r>
        <w:t xml:space="preserve">   finance charge    </w:t>
      </w:r>
      <w:r>
        <w:t xml:space="preserve">   fixed expense    </w:t>
      </w:r>
      <w:r>
        <w:t xml:space="preserve">   grace period    </w:t>
      </w:r>
      <w:r>
        <w:t xml:space="preserve">   human capital    </w:t>
      </w:r>
      <w:r>
        <w:t xml:space="preserve">   inflation    </w:t>
      </w:r>
      <w:r>
        <w:t xml:space="preserve">   interest    </w:t>
      </w:r>
      <w:r>
        <w:t xml:space="preserve">   interest rate    </w:t>
      </w:r>
      <w:r>
        <w:t xml:space="preserve">   late fee    </w:t>
      </w:r>
      <w:r>
        <w:t xml:space="preserve">   minimum payment    </w:t>
      </w:r>
      <w:r>
        <w:t xml:space="preserve">   monetary incentives    </w:t>
      </w:r>
      <w:r>
        <w:t xml:space="preserve">   money    </w:t>
      </w:r>
      <w:r>
        <w:t xml:space="preserve">   opportunitycost    </w:t>
      </w:r>
      <w:r>
        <w:t xml:space="preserve">   productivity    </w:t>
      </w:r>
      <w:r>
        <w:t xml:space="preserve">   savingsaccount    </w:t>
      </w:r>
      <w:r>
        <w:t xml:space="preserve">   trade off    </w:t>
      </w:r>
      <w:r>
        <w:t xml:space="preserve">   unplanned expense    </w:t>
      </w:r>
      <w:r>
        <w:t xml:space="preserve">   variable expense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2021-10-11T07:02:05Z</dcterms:created>
  <dcterms:modified xsi:type="dcterms:W3CDTF">2021-10-11T07:02:05Z</dcterms:modified>
</cp:coreProperties>
</file>