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'Financial Terms'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financial gain, especially the difference between the amount earned and the amount spent in buying, operating or producing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excess of a business' actual sales revenue over the breakeven sales revenue, usually expressed as a percentage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Incomings and outgoings in cash, representing the operating activities of an organisation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portion of the market controlled by a particular company or product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Total amount of goods, products or ideas sold within a given time frame, usually 12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aimed at computing difference between actual and budgeted or targeted levels of performance, and identification of their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ratio of sales divided by the inventory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Single most important technique of financial analysis where quantities are converted for meaningful comparison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 at which cost and income are equal and there is neither profit nor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measure of the extent to which a person or organisation has cash to meet immediate and short-term obligations, or assets that can be quickly converted to do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'Financial Terms' Crossword</dc:title>
  <dcterms:created xsi:type="dcterms:W3CDTF">2021-10-10T23:48:18Z</dcterms:created>
  <dcterms:modified xsi:type="dcterms:W3CDTF">2021-10-10T23:48:18Z</dcterms:modified>
</cp:coreProperties>
</file>