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decentralized digital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Amounts that U.S. tax law requires one to withdraw annually from traditional IRAs and employer-sponsored retirement plans.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acts as an intermediary between the buyer and seller of a security, insurance product or mutual 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One-hundredth of one percent, or 0.01%.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an investment fund or company pays to its stockholders, typically from profits. The amount is usually expressed on a per-share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your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 charged by a lender to a borrower, usually expressed as an annual percentage of the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unmanaged group of securities whose performance is used as a standard to measure investment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company's self-directed digital trading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stock exchange in the world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investment program funded by shareholders that trades in diversified holdings and is professionally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business finance key term is anything that has value—whether tangible or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original value of an asset for tax purposes, usually the purchase price, adjusted for stock splits, dividends and return of capital distributions.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you’re investing or saving, this is the interest that you earn on the amount you deposit, plus any interest you’ve accumulated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increase in the value of an asset or investment — like a stock or real estate — above its original purchase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Commonly referred to as fixed-income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process of buying or selling securities over time in order to maintain your desired asset allocation.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ease that an investment can be converted into cash.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benchmark used to evaluate a fund’s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process of paying off your debt in regular installments over a fixed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decline of 10% or greater in the price of a security, asset, or a financial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Securities Representative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Employer-sponsored retirement plans, such as pensions, in which the employer promises a specified retirement benefit based on a formula that may include an employee’s earnings history, length of employment and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abbreviation using letters and numbers assigned to securities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market value of a company.  Can be determined by multiplying the number of outstanding shares of a company’s stock by the stock’s current market price per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sales charge on mutual funds or annuities assessed at the time of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instruments that are derivatives or based on underlying securities such as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equities or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insurance contract issued by a life insurance company. The contract provides income at regular intervals for a defined period of time, such as a specific number of years or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general upward price movement of goods and services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cycle or series of cycles of economic expansion and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independent, nongovernmental organization that writes and enforces the rules governing registered brokers and broker-dealer firms in the United States.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business cycle contraction when there is a general decline in economic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 Crossword Puzzle</dc:title>
  <dcterms:created xsi:type="dcterms:W3CDTF">2021-10-11T07:02:45Z</dcterms:created>
  <dcterms:modified xsi:type="dcterms:W3CDTF">2021-10-11T07:02:45Z</dcterms:modified>
</cp:coreProperties>
</file>