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finance    </w:t>
      </w:r>
      <w:r>
        <w:t xml:space="preserve">   balance    </w:t>
      </w:r>
      <w:r>
        <w:t xml:space="preserve">   check    </w:t>
      </w:r>
      <w:r>
        <w:t xml:space="preserve">   cash    </w:t>
      </w:r>
      <w:r>
        <w:t xml:space="preserve">   ATM    </w:t>
      </w:r>
      <w:r>
        <w:t xml:space="preserve">   save    </w:t>
      </w:r>
      <w:r>
        <w:t xml:space="preserve">   moneymarket    </w:t>
      </w:r>
      <w:r>
        <w:t xml:space="preserve">   withdrawal    </w:t>
      </w:r>
      <w:r>
        <w:t xml:space="preserve">   debit    </w:t>
      </w:r>
      <w:r>
        <w:t xml:space="preserve">   online    </w:t>
      </w:r>
      <w:r>
        <w:t xml:space="preserve">   credit    </w:t>
      </w:r>
      <w:r>
        <w:t xml:space="preserve">   installment    </w:t>
      </w:r>
      <w:r>
        <w:t xml:space="preserve">   savings    </w:t>
      </w:r>
      <w:r>
        <w:t xml:space="preserve">   interest    </w:t>
      </w:r>
      <w:r>
        <w:t xml:space="preserve">   checking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2021-10-11T07:02:13Z</dcterms:created>
  <dcterms:modified xsi:type="dcterms:W3CDTF">2021-10-11T07:02:13Z</dcterms:modified>
</cp:coreProperties>
</file>