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Financial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interest    </w:t>
      </w:r>
      <w:r>
        <w:t xml:space="preserve">   credit    </w:t>
      </w:r>
      <w:r>
        <w:t xml:space="preserve">   percent    </w:t>
      </w:r>
      <w:r>
        <w:t xml:space="preserve">   markup    </w:t>
      </w:r>
      <w:r>
        <w:t xml:space="preserve">   discount    </w:t>
      </w:r>
      <w:r>
        <w:t xml:space="preserve">   bank statement    </w:t>
      </w:r>
      <w:r>
        <w:t xml:space="preserve">   deposit slip    </w:t>
      </w:r>
      <w:r>
        <w:t xml:space="preserve">   application    </w:t>
      </w:r>
      <w:r>
        <w:t xml:space="preserve">   net pay    </w:t>
      </w:r>
      <w:r>
        <w:t xml:space="preserve">   gross pay    </w:t>
      </w:r>
      <w:r>
        <w:t xml:space="preserve">   taxes    </w:t>
      </w:r>
      <w:r>
        <w:t xml:space="preserve">   salary    </w:t>
      </w:r>
      <w:r>
        <w:t xml:space="preserve">   deduction    </w:t>
      </w:r>
      <w:r>
        <w:t xml:space="preserve">   transfer    </w:t>
      </w:r>
      <w:r>
        <w:t xml:space="preserve">   debt    </w:t>
      </w:r>
      <w:r>
        <w:t xml:space="preserve">  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Vocabulary</dc:title>
  <dcterms:created xsi:type="dcterms:W3CDTF">2021-10-11T07:02:05Z</dcterms:created>
  <dcterms:modified xsi:type="dcterms:W3CDTF">2021-10-11T07:02:05Z</dcterms:modified>
</cp:coreProperties>
</file>